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CONFICT AND INTERACTION OF LAWS</w:t>
      </w:r>
    </w:p>
    <w:p>
      <w:r>
        <w:rPr>
          <w:rFonts w:ascii="宋体" w:hAnsi="宋体" w:eastAsia="宋体"/>
          <w:sz w:val="24"/>
        </w:rPr>
        <w:t>TAIPEI FACULTY OF 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CONFICT AND INTERACTION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TAIPEI FACULTY OF 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SOOCHOW UNIVERITY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本书出售、求购地址：https://www.jiaokey.com/book/detail/40695583.html</w:t>
      </w:r>
    </w:p>
    <w:p>
      <w:r>
        <w:t>更多相关图书推荐：https://www.jiaokey.com</w:t>
      </w:r>
    </w:p>
    <w:p>
      <w:r>
        <w:t>TAIPEI FACULTY OF LAW 其他作品：https://www.jiaokey.com/tag/TAIPEI FACULTY OF LAW.html</w:t>
      </w:r>
    </w:p>
    <w:p>
      <w:r>
        <w:t>SOOCHOW UNIVERITY 出版图书：https://www.jiaokey.com/tag/SOOCHOW UNIVERITY.html</w:t>
      </w:r>
    </w:p>
    <w:p>
      <w:r>
        <w:t>关键词搜索：https://www.jiaokey.com/tag/CONFICT AND INTERACTION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