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topics in preventive cardiology</w:t>
      </w:r>
    </w:p>
    <w:p>
      <w:r>
        <w:rPr>
          <w:rFonts w:ascii="宋体" w:hAnsi="宋体" w:eastAsia="宋体"/>
          <w:sz w:val="24"/>
        </w:rPr>
        <w:t>Raineri;A.;Kellermann;Jan J.;International School of Cardiology.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topics in preventive cardiology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Raineri;A.;Kellermann;Jan J.;International School of Cardiology.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本书出售、求购地址：https://www.jiaokey.com/book/detail/40695843.html</w:t>
      </w:r>
    </w:p>
    <w:p>
      <w:r>
        <w:t>更多相关图书推荐：https://www.jiaokey.com</w:t>
      </w:r>
    </w:p>
    <w:p>
      <w:r>
        <w:t>Raineri;A.;Kellermann;Jan J.;International School of Cardiology. 其他作品：https://www.jiaokey.com/tag/Raineri;A.;Kellermann;Jan J.;International School of Cardiology..html</w:t>
      </w:r>
    </w:p>
    <w:p>
      <w:r>
        <w:t>Plenum Press 出版图书：https://www.jiaokey.com/tag/Plenum Press.html</w:t>
      </w:r>
    </w:p>
    <w:p>
      <w:r>
        <w:t>关键词搜索：https://www.jiaokey.com/tag/Selected topics in preventive cardiology.html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