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Mechanik fur Ingenieure Bd. 1 Statik und Dynamik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Mechanik fur Ingenieure Bd. 1 Statik und Dynamik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本书出售、求购地址：https://www.jiaokey.com/book/detail/40695852.html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关键词搜索：https://www.jiaokey.com/tag/Mechanik fur Ingenieure Bd. 1 Statik und Dynamik.html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