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&amp; PRACTICE OF SURGERY  VOLUME 2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&amp; PRACTICE OF SURGERY  VOLUME 2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本书出售、求购地址：https://www.jiaokey.com/book/detail/40695865.html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关键词搜索：https://www.jiaokey.com/tag/THE SCIENCE &amp; PRACTICE OF SURGERY  VOLUME 2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