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FUNGUS DISEASES AND THEIR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FUNGUS DISEASES AND THEIR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本书出售、求购地址：https://www.jiaokey.com/book/detail/40695867.html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关键词搜索：https://www.jiaokey.com/tag/FUNGUS DISEASES AND THEIR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