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DIAGNOSIS ADN TREATMENT OF LIVER DISEASE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DIAGNOSIS ADN TREATMENT OF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本书出售、求购地址：https://www.jiaokey.com/book/detail/40695897.html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关键词搜索：https://www.jiaokey.com/tag/PRACTICAL DIAGNOSIS ADN TREATMENT OF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