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Obstetrics and Gynecology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Obstetrics and Gynecology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本书出售、求购地址：https://www.jiaokey.com/book/detail/40696161.html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关键词搜索：https://www.jiaokey.com/tag/Yearbook of Obstetrics and Gynecology.html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