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40696183_THE TEMPORAL BONE AND THE EAR_p478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40696183_THE TEMPORAL BONE AND THE EAR_p478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关键词搜索：https://www.jiaokey.com/tag/40696183_THE TEMPORAL BONE AND THE EAR_p478.html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