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OTOLARYNGOLOGY  1977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OTOLARYNGOLOGY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本书出售、求购地址：https://www.jiaokey.com/book/detail/40696233.html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OTOLARYNGOLOGY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