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SYMPOSIUM ON NON-TOXAEMIC HYPERTENSION IN PREGNANCY</w:t>
      </w:r>
    </w:p>
    <w:p>
      <w:r>
        <w:rPr>
          <w:rFonts w:ascii="宋体" w:hAnsi="宋体" w:eastAsia="宋体"/>
          <w:sz w:val="24"/>
        </w:rPr>
        <w:t>NORMAN F.MORRIS  J.C.MCCLURE BROWNE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SYMPOSIUM ON NON-TOXAEMIC HYPERTENSION IN PREGNANCY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F.MORRIS  J.C.MCCLURE BROWNE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本书出售、求购地址：https://www.jiaokey.com/book/detail/40696244.html</w:t>
      </w:r>
    </w:p>
    <w:p>
      <w:r>
        <w:t>更多相关图书推荐：https://www.jiaokey.com</w:t>
      </w:r>
    </w:p>
    <w:p>
      <w:r>
        <w:t>NORMAN F.MORRIS  J.C.MCCLURE BROWNE 其他作品：https://www.jiaokey.com/tag/NORMAN F.MORRIS  J.C.MCCLURE BROWNE.html</w:t>
      </w:r>
    </w:p>
    <w:p>
      <w:r>
        <w:t>关键词搜索：https://www.jiaokey.com/tag/A SYMPOSIUM ON NON-TOXAEMIC HYPERTENSION IN PREGNANCY.html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