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UROLOGY  1977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UROLOGY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本书出售、求购地址：https://www.jiaokey.com/book/detail/40696263.html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UROLOGY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