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Наследие комет:Неизвестное о Николае Клюеве и Анатолии Яре</w:t>
      </w:r>
    </w:p>
    <w:p>
      <w:r>
        <w:rPr>
          <w:rFonts w:ascii="宋体" w:hAnsi="宋体" w:eastAsia="宋体"/>
          <w:sz w:val="24"/>
        </w:rPr>
        <w:t>ТатьянаКравченко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Наследие комет:Неизвестное о Николае Клюеве и Анатолии Яре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ТатьянаКравченко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Территория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本书出售、求购地址：https://www.jiaokey.com/book/detail/40696790.html</w:t>
      </w:r>
    </w:p>
    <w:p>
      <w:r>
        <w:t>更多相关图书推荐：https://www.jiaokey.com</w:t>
      </w:r>
    </w:p>
    <w:p>
      <w:r>
        <w:t>ТатьянаКравченко 其他作品：https://www.jiaokey.com/tag/ТатьянаКравченко.html</w:t>
      </w:r>
    </w:p>
    <w:p>
      <w:r>
        <w:t>Территория 出版图书：https://www.jiaokey.com/tag/Территория.html</w:t>
      </w:r>
    </w:p>
    <w:p>
      <w:r>
        <w:t>关键词搜索：https://www.jiaokey.com/tag/Наследие комет:Неизвестное о Николае Клюеве и Анатолии Яре.html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