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MENTAL HEALTH WORKER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MENTAL HEALTH WORKER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本书出售、求购地址：https://www.jiaokey.com/book/detail/40696904.html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关键词搜索：https://www.jiaokey.com/tag/THE MENTAL HEALTH WORKER.html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