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SURGERY:A CONCISE GUIDE TO CLINICAL PRACTICE 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SURGERY:A CONCISE GUIDE TO CLINICAL PRACTICE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本书出售、求购地址：https://www.jiaokey.com/book/detail/40696926.html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关键词搜索：https://www.jiaokey.com/tag/PLASTIC SURGERY:A CONCISE GUIDE TO CLINICAL PRACTICE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