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NEUROLOGY AND NEUROSURGERY 1979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NEUROLOGY AND NEUROSURGERY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本书出售、求购地址：https://www.jiaokey.com/book/detail/40696928.html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关键词搜索：https://www.jiaokey.com/tag/THE YEAR BOOK OF NEUROLOGY AND NEUROSURGERY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