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Pancreas and Islet Transplantation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Pancreas and Islet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本书出售、求购地址：https://www.jiaokey.com/book/detail/40696933.html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关键词搜索：https://www.jiaokey.com/tag/Pancreas and Islet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