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Chronic problem wounds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Chronic problem wounds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本书出售、求购地址：https://www.jiaokey.com/book/detail/40696948.html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关键词搜索：https://www.jiaokey.com/tag/Chronic problem wounds.html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