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MARROW TRANSPLANTATION IN EUROPE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MARROW TRANSPLANTATION IN EUROPE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本书出售、求购地址：https://www.jiaokey.com/book/detail/40696982.html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关键词搜索：https://www.jiaokey.com/tag/BONE MARROW TRANSPLANTATION IN EUROPE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