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MEDICINE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MEDICINE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本书出售、求购地址：https://www.jiaokey.com/book/detail/40696997.html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关键词搜索：https://www.jiaokey.com/tag/INTERNAL MEDICINE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