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the New Assertive Nurse:Essentials for Advancement</w:t>
      </w:r>
    </w:p>
    <w:p>
      <w:r>
        <w:rPr>
          <w:rFonts w:ascii="宋体" w:hAnsi="宋体" w:eastAsia="宋体"/>
          <w:sz w:val="24"/>
        </w:rPr>
        <w:t>Springer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the New Assertive Nurse:Essentials for Advancement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本书出售、求购地址：https://www.jiaokey.com/book/detail/40697004.html</w:t>
      </w:r>
    </w:p>
    <w:p>
      <w:r>
        <w:t>更多相关图书推荐：https://www.jiaokey.com</w:t>
      </w:r>
    </w:p>
    <w:p>
      <w:r>
        <w:t>Springer Publishing Company 其他作品：https://www.jiaokey.com/tag/Springer Publishing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关键词搜索：https://www.jiaokey.com/tag/Developing the New Assertive Nurse:Essentials for Advancement.html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