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 VOLUME 2  2ND EDITION</w:t>
      </w:r>
    </w:p>
    <w:p>
      <w:r>
        <w:rPr>
          <w:rFonts w:ascii="宋体" w:hAnsi="宋体" w:eastAsia="宋体"/>
          <w:sz w:val="24"/>
        </w:rPr>
        <w:t>ROBERT E.HENKIN  DAVIDE BOVA  GARY L.DILLEHAY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 VOLUME 2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E.HENKIN  DAVIDE BOVA  GARY L.DILLEHAY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本书出售、求购地址：https://www.jiaokey.com/book/detail/40697012.html</w:t>
      </w:r>
    </w:p>
    <w:p>
      <w:r>
        <w:t>更多相关图书推荐：https://www.jiaokey.com</w:t>
      </w:r>
    </w:p>
    <w:p>
      <w:r>
        <w:t>ROBERT E.HENKIN  DAVIDE BOVA  GARY L.DILLEHAY 其他作品：https://www.jiaokey.com/tag/ROBERT E.HENKIN  DAVIDE BOVA  GARY L.DILLEHAY.html</w:t>
      </w:r>
    </w:p>
    <w:p>
      <w:r>
        <w:t>MOSBY 出版图书：https://www.jiaokey.com/tag/MOSBY.html</w:t>
      </w:r>
    </w:p>
    <w:p>
      <w:r>
        <w:t>关键词搜索：https://www.jiaokey.com/tag/NUCLEAR MEDICINE  VOLUME 2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