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ROCKETS AND GUIDED MISSILES  SECOND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ROCKETS AND GUIDED MISSILES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PERASTADION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本书出售、求购地址：https://www.jiaokey.com/book/detail/40697147.html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PERASTADION PRESS 出版图书：https://www.jiaokey.com/tag/PERASTADION PRESS.html</w:t>
      </w:r>
    </w:p>
    <w:p>
      <w:r>
        <w:t>关键词搜索：https://www.jiaokey.com/tag/THE HANDBOOK OF ROCKETS AND GUIDED MISSILES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