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FILM DEFECTS THEIR CAUSES AND CURE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FILM DEFECTS THEIR CAUSES AND CURE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本书出售、求购地址：https://www.jiaokey.com/book/detail/40697199.html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关键词搜索：https://www.jiaokey.com/tag/PAINT FILM DEFECTS THEIR CAUSES AND CURE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