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MANIFESTATIONS OF RESPIRATORY DISEASE 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MANIFESTATIONS OF RESPIRATORY DISEASE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本书出售、求购地址：https://www.jiaokey.com/book/detail/40697207.html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关键词搜索：https://www.jiaokey.com/tag/CLINICAL MANIFESTATIONS OF RESPIRATORY DISEASE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