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HEMATOLOGY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HEMATOLOGY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本书出售、求购地址：https://www.jiaokey.com/book/detail/40697237.html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HEMATOLOGY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