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Malignant lymphoma:nodal and extranodal diseases</w:t>
      </w:r>
    </w:p>
    <w:p>
      <w:r>
        <w:rPr>
          <w:rFonts w:ascii="宋体" w:hAnsi="宋体" w:eastAsia="宋体"/>
          <w:sz w:val="24"/>
        </w:rPr>
        <w:t>Lee;Yeu-Tsu N.;Spratt;John S.;(John Stricklin)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Malignant lymphoma:nodal and extranodal diseases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Lee;Yeu-Tsu N.;Spratt;John S.;(John Stricklin)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 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本书出售、求购地址：https://www.jiaokey.com/book/detail/40697244.html</w:t>
      </w:r>
    </w:p>
    <w:p>
      <w:r>
        <w:t>更多相关图书推荐：https://www.jiaokey.com</w:t>
      </w:r>
    </w:p>
    <w:p>
      <w:r>
        <w:t>Lee;Yeu-Tsu N.;Spratt;John S.;(John Stricklin) 其他作品：https://www.jiaokey.com/tag/Lee;Yeu-Tsu N.;Spratt;John S.;(John Stricklin).html</w:t>
      </w:r>
    </w:p>
    <w:p>
      <w:r>
        <w:t>Grune  Stratton 出版图书：https://www.jiaokey.com/tag/Grune  Stratton.html</w:t>
      </w:r>
    </w:p>
    <w:p>
      <w:r>
        <w:t>关键词搜索：https://www.jiaokey.com/tag/Malignant lymphoma:nodal and extranodal diseases.html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