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40697245_THE CHILD WITH ABDOMINAL PAINS_p86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40697245_THE CHILD WITH ABDOMINAL PAINS_p86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关键词搜索：https://www.jiaokey.com/tag/40697245_THE CHILD WITH ABDOMINAL PAINS_p86.html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