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trauma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关键词搜索：https://www.jiaokey.com/tag/Thoracic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