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POST-MASTECTOMY RECONSTRUCTION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POST-MASTECTOMY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本书出售、求购地址：https://www.jiaokey.com/book/detail/40697249.html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关键词搜索：https://www.jiaokey.com/tag/POST-MASTECTOMY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