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DENTAL RADIOGRAPHY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DENTAL 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本书出售、求购地址：https://www.jiaokey.com/book/detail/40697262.html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关键词搜索：https://www.jiaokey.com/tag/FUNDAMENTALS OF DENTAL 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