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ROENTGEN-DIAGNOSTICS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ROENTGEN-DIAGNOSTICS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本书出售、求购地址：https://www.jiaokey.com/book/detail/40697266.html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关键词搜索：https://www.jiaokey.com/tag/ROENTGEN-DIAGNOSTICS.html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