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ROENTGEN-DIAGNOSTICS  VOLUME 3  THORAX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ROENTGEN-DIAGNOSTICS  VOLUME 3  THORAX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本书出售、求购地址：https://www.jiaokey.com/book/detail/40697271.html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关键词搜索：https://www.jiaokey.com/tag/ROENTGEN-DIAGNOSTICS  VOLUME 3  THORAX.html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