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American Pediatrics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American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本书出售、求购地址：https://www.jiaokey.com/book/detail/40697278.html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关键词搜索：https://www.jiaokey.com/tag/History of American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