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40697316_BLACK'S MEDICAL DICTIONARY  THIRTY-SEVENTH EDITION_p645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40697316_BLACK'S MEDICAL DICTIONARY  THIRTY-SEVENTH EDITION_p645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关键词搜索：https://www.jiaokey.com/tag/40697316_BLACK'S MEDICAL DICTIONARY  THIRTY-SEVENTH EDITION_p645.html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