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THE BLOOD:DIAGNOSIS PATHOLOGY TREATMENT TECHNIQUE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THE BLOOD:DIAGNOSIS PATHOLOGY TREATMENT TECHNIQUE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本书出售、求购地址：https://www.jiaokey.com/book/detail/40697330.html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关键词搜索：https://www.jiaokey.com/tag/DISORDERS OF THE BLOOD:DIAGNOSIS PATHOLOGY TREATMENT TECHNIQUE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