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TEXTBOOK OF ENDOCRINOLOGY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TEXTBOOK OF ENDOCRINOLOGY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本书出售、求购地址：https://www.jiaokey.com/book/detail/40697337.html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关键词搜索：https://www.jiaokey.com/tag/WILLIAMS TEXTBOOK OF ENDOCRINOLOGY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