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AND HOW TO FIND THEM  FIFTH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AND HOW TO FIND THEM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本书出售、求购地址：https://www.jiaokey.com/book/detail/40697364.html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关键词搜索：https://www.jiaokey.com/tag/FACTS AND HOW TO FIND THEM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