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Pulp and Paper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Pulp and Paper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关键词搜索：https://www.jiaokey.com/tag/Handbook of Pulp and Paper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