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1981 ANNUAL PILP AND PAPER INDUSTRY TECHNICAL CONFERENCE  MAY 5-8</w:t>
      </w:r>
    </w:p>
    <w:p>
      <w:r>
        <w:rPr>
          <w:rFonts w:ascii="宋体" w:hAnsi="宋体" w:eastAsia="宋体"/>
          <w:sz w:val="24"/>
        </w:rPr>
        <w:t>THE INSTITURE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1981 ANNUAL PILP AND PAPER INDUSTRY TECHNICAL CONFERENCE  MAY 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INSTITURE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本书出售、求购地址：https://www.jiaokey.com/book/detail/40697368.html</w:t>
      </w:r>
    </w:p>
    <w:p>
      <w:r>
        <w:t>更多相关图书推荐：https://www.jiaokey.com</w:t>
      </w:r>
    </w:p>
    <w:p>
      <w:r>
        <w:t>THE INSTITURE OF ELECTRICAL AND ELECTRONICS ENGINEERS 其他作品：https://www.jiaokey.com/tag/THE INSTITURE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关键词搜索：https://www.jiaokey.com/tag/IEEE CONFERENCE RECORD OF 1981 ANNUAL PILP AND PAPER INDUSTRY TECHNICAL CONFERENCE  MAY 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