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BICYCLES &amp; TRICYCLES  AN ELEMENTARY TREATISE ON THEIR DESIGN AND CONSTRUCTION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BICYCLES &amp; TRICYCLES  AN ELEMENTARY TREATISE ON THEIR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本书出售、求购地址：https://www.jiaokey.com/book/detail/40697463.html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THE MIT PRESS 出版图书：https://www.jiaokey.com/tag/THE MIT PRESS.html</w:t>
      </w:r>
    </w:p>
    <w:p>
      <w:r>
        <w:t>关键词搜索：https://www.jiaokey.com/tag/BICYCLES &amp; TRICYCLES  AN ELEMENTARY TREATISE ON THEIR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