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 operations of sanitary engineering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 operations of sanitary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本书出售、求购地址：https://www.jiaokey.com/book/detail/40697464.html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关键词搜索：https://www.jiaokey.com/tag/Unit operations of sanitary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