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SERIES IN OURE AND APPLIED PHYSICS  VOLUME II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SERIES IN OURE AND APPLIED PHYSICS 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本书出售、求购地址：https://www.jiaokey.com/book/detail/40697465.html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关键词搜索：https://www.jiaokey.com/tag/INTERNATIONAL SERIES IN OURE AND APPLIED PHYSICS 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