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Shadows of the Rising Sun : a critical view of the </w:t>
      </w:r>
    </w:p>
    <w:p>
      <w:r>
        <w:rPr>
          <w:rFonts w:ascii="宋体" w:hAnsi="宋体" w:eastAsia="宋体"/>
          <w:sz w:val="24"/>
        </w:rPr>
        <w:t>Jared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Shadows of the Rising Sun : a critical view of 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Jared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本书出售、求购地址：https://www.jiaokey.com/book/detail/40697483.html</w:t>
      </w:r>
    </w:p>
    <w:p>
      <w:r>
        <w:t>更多相关图书推荐：https://www.jiaokey.com</w:t>
      </w:r>
    </w:p>
    <w:p>
      <w:r>
        <w:t>Jared Taylor 其他作品：https://www.jiaokey.com/tag/Jared Taylor.html</w:t>
      </w:r>
    </w:p>
    <w:p>
      <w:r>
        <w:t>Morrow 出版图书：https://www.jiaokey.com/tag/Morrow.html</w:t>
      </w:r>
    </w:p>
    <w:p>
      <w:r>
        <w:t>关键词搜索：https://www.jiaokey.com/tag/Shadows of the Rising Sun : a critical view of 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