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for Society and Biology</w:t>
      </w:r>
    </w:p>
    <w:p>
      <w:r>
        <w:t>作者： Edward J.</w:t>
      </w:r>
    </w:p>
    <w:p>
      <w:r>
        <w:t>出版社：Lightning Source Inc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Mathematical Models for Society and Biology 评论地址：https://www.jiaokey.com/book/detail/40697531.html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