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OF THE CHINESE SOCIETY OF NAVAL ARCHITECTURE AND MATINE ENGINEERING  VOL.I 1982</w:t>
      </w:r>
    </w:p>
    <w:p>
      <w:r>
        <w:rPr>
          <w:rFonts w:ascii="宋体" w:hAnsi="宋体" w:eastAsia="宋体"/>
          <w:sz w:val="24"/>
        </w:rPr>
        <w:t>《中国造船》编辑部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OF THE CHINESE SOCIETY OF NAVAL ARCHITECTURE AND MATINE ENGINEERING  VOL.I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《中国造船》编辑部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本书出售、求购地址：https://www.jiaokey.com/book/detail/40697641.html</w:t>
      </w:r>
    </w:p>
    <w:p>
      <w:r>
        <w:t>更多相关图书推荐：https://www.jiaokey.com</w:t>
      </w:r>
    </w:p>
    <w:p>
      <w:r>
        <w:t>《中国造船》编辑部 其他作品：https://www.jiaokey.com/tag/《中国造船》编辑部.html</w:t>
      </w:r>
    </w:p>
    <w:p>
      <w:r>
        <w:t>中国学术出版社 出版图书：https://www.jiaokey.com/tag/中国学术出版社.html</w:t>
      </w:r>
    </w:p>
    <w:p>
      <w:r>
        <w:t>关键词搜索：https://www.jiaokey.com/tag/ANNUAL OF THE CHINESE SOCIETY OF NAVAL ARCHITECTURE AND MATINE ENGINEERING  VOL.I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