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molecular cardiology</w:t>
      </w:r>
    </w:p>
    <w:p>
      <w:r>
        <w:rPr>
          <w:rFonts w:ascii="宋体" w:hAnsi="宋体" w:eastAsia="宋体"/>
          <w:sz w:val="24"/>
        </w:rPr>
        <w:t xml:space="preserve"> Cam Patterson ; foreword by James T. Willerson.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molecular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 Patterson ; foreword by James T. Willerson.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本书出售、求购地址：https://www.jiaokey.com/book/detail/40697709.html</w:t>
      </w:r>
    </w:p>
    <w:p>
      <w:r>
        <w:t>更多相关图书推荐：https://www.jiaokey.com</w:t>
      </w:r>
    </w:p>
    <w:p>
      <w:r>
        <w:t xml:space="preserve"> Cam Patterson ; foreword by James T. Willerson. 其他作品：https://www.jiaokey.com/tag/ Cam Patterson ; foreword by James T. Willerson..html</w:t>
      </w:r>
    </w:p>
    <w:p>
      <w:r>
        <w:t>Humana Press 出版图书：https://www.jiaokey.com/tag/Humana Press.html</w:t>
      </w:r>
    </w:p>
    <w:p>
      <w:r>
        <w:t>关键词搜索：https://www.jiaokey.com/tag/Principles of molecular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