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本书出售、求购地址：https://www.jiaokey.com/book/detail/40697735.html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关键词搜索：https://www.jiaokey.com/tag/Stem Cells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