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POCKETRADIOLOGISTTM BRAIN 100 TOP DIAGNOSES</w:t>
      </w:r>
    </w:p>
    <w:p>
      <w:r>
        <w:rPr>
          <w:rFonts w:ascii="宋体" w:hAnsi="宋体" w:eastAsia="宋体"/>
          <w:sz w:val="24"/>
        </w:rPr>
        <w:t>ANNE G OSBORN MD FACR SUSAN I BLASER MD FRCP（C） KAREN L SALZMAN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POCKETRADIOLOGISTTM BRAIN 100 TOP 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 OSBORN MD FACR SUSAN I BLASER MD FRCP（C） KAREN L SALZMAN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本书出售、求购地址：https://www.jiaokey.com/book/detail/40697764.html</w:t>
      </w:r>
    </w:p>
    <w:p>
      <w:r>
        <w:t>更多相关图书推荐：https://www.jiaokey.com</w:t>
      </w:r>
    </w:p>
    <w:p>
      <w:r>
        <w:t>ANNE G OSBORN MD FACR SUSAN I BLASER MD FRCP（C） KAREN L SALZMAN MD 其他作品：https://www.jiaokey.com/tag/ANNE G OSBORN MD FACR SUSAN I BLASER MD FRCP（C） KAREN L SALZMAN MD.html</w:t>
      </w:r>
    </w:p>
    <w:p>
      <w:r>
        <w:t>W.B.SAUNDERS COMPANY 出版图书：https://www.jiaokey.com/tag/W.B.SAUNDERS COMPANY.html</w:t>
      </w:r>
    </w:p>
    <w:p>
      <w:r>
        <w:t>关键词搜索：https://www.jiaokey.com/tag/POCKETRADIOLOGISTTM BRAIN 100 TOP 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