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UROGYNAECOLOGY AND YOU A HANDBOOK FOR WOMEN WITH BLADDER DISORDERS</w:t>
      </w:r>
    </w:p>
    <w:p>
      <w:r>
        <w:rPr>
          <w:rFonts w:ascii="宋体" w:hAnsi="宋体" w:eastAsia="宋体"/>
          <w:sz w:val="24"/>
        </w:rPr>
        <w:t>HAN HOW CHUAN &amp; LEE LIH CHARN ARTHUR L A TSENG &amp; WONG HENG FOK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UROGYNAECOLOGY AND YOU A HANDBOOK FOR WOMEN WITH BLADDER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 HOW CHUAN &amp; LEE LIH CHARN ARTHUR L A TSENG &amp; WONG HENG FOK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本书出售、求购地址：https://www.jiaokey.com/book/detail/40697771.html</w:t>
      </w:r>
    </w:p>
    <w:p>
      <w:r>
        <w:t>更多相关图书推荐：https://www.jiaokey.com</w:t>
      </w:r>
    </w:p>
    <w:p>
      <w:r>
        <w:t>HAN HOW CHUAN &amp; LEE LIH CHARN ARTHUR L A TSENG &amp; WONG HENG FOK 其他作品：https://www.jiaokey.com/tag/HAN HOW CHUAN &amp; LEE LIH CHARN ARTHUR L A TSENG &amp; WONG HENG FOK.html</w:t>
      </w:r>
    </w:p>
    <w:p>
      <w:r>
        <w:t>WORLD SCIENTIFIC 出版图书：https://www.jiaokey.com/tag/WORLD SCIENTIFIC.html</w:t>
      </w:r>
    </w:p>
    <w:p>
      <w:r>
        <w:t>关键词搜索：https://www.jiaokey.com/tag/UROGYNAECOLOGY AND YOU A HANDBOOK FOR WOMEN WITH BLADDER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