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AND NEONATAL BRAIN INJURY FOURTH EDITION</w:t>
      </w:r>
    </w:p>
    <w:p>
      <w:r>
        <w:rPr>
          <w:rFonts w:ascii="宋体" w:hAnsi="宋体" w:eastAsia="宋体"/>
          <w:sz w:val="24"/>
        </w:rPr>
        <w:t>DAVID K.STEVENSON WILLIAM E.BENITZ PHILIP SUNSHINE SUSAN R.HINTZ MAURICE L .DRUZIN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AND NEONATAL BRAIN INJURY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K.STEVENSON WILLIAM E.BENITZ PHILIP SUNSHINE SUSAN R.HINTZ MAURICE L .DRUZIN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本书出售、求购地址：https://www.jiaokey.com/book/detail/40697779.html</w:t>
      </w:r>
    </w:p>
    <w:p>
      <w:r>
        <w:t>更多相关图书推荐：https://www.jiaokey.com</w:t>
      </w:r>
    </w:p>
    <w:p>
      <w:r>
        <w:t>DAVID K.STEVENSON WILLIAM E.BENITZ PHILIP SUNSHINE SUSAN R.HINTZ MAURICE L .DRUZIN 其他作品：https://www.jiaokey.com/tag/DAVID K.STEVENSON WILLIAM E.BENITZ PHILIP SUNSHINE SUSAN R.HINTZ MAURICE L .DRUZIN.html</w:t>
      </w:r>
    </w:p>
    <w:p>
      <w:r>
        <w:t>CAMBRIDGE 出版图书：https://www.jiaokey.com/tag/CAMBRIDGE.html</w:t>
      </w:r>
    </w:p>
    <w:p>
      <w:r>
        <w:t>关键词搜索：https://www.jiaokey.com/tag/FETAL AND NEONATAL BRAIN INJURY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